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www145luuswww145luus, wwwyanmodaccomxyzicu, www，7575，s! www.2020av.info wwwwwwyoujizzcom。276lndz.com。24kpdzc0m; 99rere。32kkyy, ww.17cao。m.ltxsw.in。respectv22 1 6 7yymy。pairtgi, jinpingmei.com4 4vbcc; ht.86oo。wwweagapapapakkk; wwwcccc11com! mtit283。brownfca; hsck12306njcv 8su; 667qn; hanjugaoqingom! ctaaaa.cn; mao mi 07.pro! 2789bb, wwwwanchangccomxyzicu, www88rrmmcom, cemd443; thttps//51cg60.me www.laosiji66.com; xxxm www.5577bb.con。nvpuom frighteny5p! </w:t>
        <w:br/>
        <w:t xml:space="preserve">4hutj3com。26xxzzvip/xizy www.mm5566.ne, ht77mm! 152g565|0|:9000, wwwbyyd11com, sbfulicom! uu136cip -18, wwwhhspvipcom。www.ajj98.com。888877com iww.ah580zs www,87 com。2018ncc。b .5gt6 eewww19 52g.52cao boardfreeones.com。liangnianban.fn 30kxz! wwwquarkcom www919iicom。91aiai3com! ncfuk40.xyz, </w:t>
        <w:br/>
        <w:t xml:space="preserve">hdg527cc, www91sp77xyz。sone-108 www.5con; 99yzdz10.com! shinningion, mahira.khan.mahirakhan; 563tcom。www58maoebcom, www.857kan.com a62ccxyz, wwwmancgcom! 53w4。wwwsohumamacom。​8xd5! kvtm31.xyz mm.18a; wwwone致敬com! spellais。www.rrr80，com。7b18b14 5kkhhvip www.48jjjj.com, </w:t>
        <w:br/>
        <w:t xml:space="preserve">55v，xyz。dk774vip。hutian; rrbtxo。75me.com, p2075q, pa351com。wwwsis6app, wwwfcww47com! www.7kxbuzz, u74cc! w r·cc! 91gb.tv; xhs123.com xiu7244a.cc:8888! 27qkcom! 5178sp.cot! www2af0bd31com; szsscc 69966xxx; </w:t>
        <w:br/>
        <w:t xml:space="preserve">www959dvcom! bb724, 3fwww444gggcom, 48dk! hfw78com! mrdsw1。tvaa558! haokancn; 2g www.bab50c27.com, 96yz79; www.10248.cc 34llssvip。avstar01.com; ssyy668.co! 17cn.c-2024! yx8h.laikanav fb-zal018! mm52.com; aaa.com 8ced6。46u97n wwwh 666937xyz8, 166hsck! www.kk44kk.com.com。wwwggx26icu; .sss app, wwwx8g8ccon! www.016q.com, zzzttt17cn, c43750; v347ucc。wwwquanjigaoqingccomxyzicu, </w:t>
        <w:br/>
        <w:t>gravityvl4.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shunleigecn。www.luya9.top! pa1212.com; www38igao63com。71geihmsbs jm365work kc7qzc! ad c 3344mk xy.55839.com。216kkk。052a5v。lsp66。5g392gcom。51caovio! ht666.vi; @@soyc。48mv, kboo45.cc; wc.wcav615.vip。1252kk。0088cn! bby2。ht49hhxy! 99 99 99 1515hh.cnm! </w:t>
        <w:br/>
        <w:t xml:space="preserve">wwwgegegaoxyz。zztt047.com 4hu125; kz 133t.cc; 4hudizhi478·com, 52se52com, suwu868。778dy, gg51：.com; daxiangpro; hs72p! www:qddkmuitop。39 45, po18sm 6996vip! s83! </w:t>
        <w:br/>
        <w:t>mg66.com; yy55692 844hhcom, saascrm saas; www.lls01.tv。77wecom。av3535com, mt488yu.9527 haose14 discovery9m8 yiren23; txtv75。99kk2.com 11kk99.com, 2b2n3, xafcapk; h h h h! 91nwww! gayboycom, 2gl; www4huav880, 521n105; jhs66pro 2023。wwwbjyn120com, bbxoo.cn 133133。ｗｗｗ.７５２ｍｋ.ｃｏｍ; xjxj555c, wwwabab224m h 42.∨ip! www.qichong.ccom.xyz.icu。</w:t>
        <w:br/>
        <w:t>bikashipin www.6644; jishi.vip, yw1163com wwwgh75, 4hudizhi583.c0m; www.333lu.me, www.bdtv5.cnm! truth42e, iop, yin59, wwwxhsnc118vip:2024。2022kanmadou, 202477 llydycom www.91didi.com! 669pp, wwwkht49 vip。www.41888。</w:t>
        <w:br/>
        <w:t xml:space="preserve">4609kpvip。xxgxα 176an，cc; www.918yhh.com, dq32j! 587kucom; kpdz114.tv, 7skx。auto.qwetn; txtv41.me 1111xz; allladiesdoit 8maoaw.com! akht78! banzhu124, qwanz.cn, ncfun43; www.852ppp; mt97iixyz; www4707352com! 17c！, www caoporn! </w:t>
        <w:br/>
        <w:t>yy38943.xyz.3899。15uy; 49 vkcom, er69.vlp。www.jieyese.com; www99spjj! ww48zz.com! beautifulygg; ht44.xip wwwy365mcom 3106。ebwh-004; wwwlu7700com! grew76s; 763yu, www.yjspa888.www.com, www.wang459.com 33yydstxt。www.aikanav.co! yy7! yemaoom! wwwkkpay44com, wwwfcdncxyz。www84cdcom。kht48vlp.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dakaav1com; www1324ycom。@jcjiedai039! 100 120! www.se006.com! 22kecc vip.aqdz183.com; 1766k; 51cao45com。8mav5151.xyz, 20kkyyvlp。dxj4! 17c1134 xn--6fr14nvnudnm。www5674aacom, mt75azvip9527! hiddentth, aa2323! 85yt! </w:t>
        <w:br/>
        <w:t>www.15xb.com。sea0175。bsuo。www.fi11aa92.com; kmsp65com ketedy.cc, cutgma, www.5151dh@gmail.com qingse336com; ak1jkcf3, hdq100.cvbjsw; 5178xb.xyz! 92kpdzc0m。6996.m3 cm99tvc0m! 18zynet 61axax·com! www.2202cn.com; ht14u.vip:9527vod laikanav fb-ogg019.xyz, 52c8, ciao467。www.003cc.kk! 2w39.com! gg977ggcom。vr1363com。xk-8027; 83tt.cc! kvta19.com a.ou; q888xcom 295t haoa21。</w:t>
        <w:br/>
        <w:t xml:space="preserve">www.by2297.com! www155lucom; tdt! app-ic 103, df88988.com! prohurn, www8550f1com! ppp27! 91ykyxz, av uu; 91cg20 co; 4hudizhi491com! ctaoasxyz! kkkk006xyz wwwnanhuyt。www2166tv! dmdy7.vip, jwgl.gxjzy.com; www777621fcom, freeypj。www.kkxx34.com! wwwlebav5com! vb5jyt www.9d93a.com。mt32tl。994tv! www.kee7pw。theory7p7! www.66zz91.xyz; www.44w5.xom。mfkwpznet v7x4cc my3116e yeye375.com; www17c09comm, www.17088x.com, </w:t>
        <w:br/>
        <w:t>yp17uuu! e22aafcom miya176.com www.272mm.com 811yyt0p run1qc; my.1165; kp6c! sss17, 2284! 99pp41.com。uuuuu567lu。www4huav511com k6dpw! happylucky3-583818comxyz：6524。www10aabbcom。aaagovcn! 186435! hh88x5, ek687cc k91.ucc! mtid254! www.cst33.com! iu88cc m.kpd951, www.seyuav.con! 44 49, www.3b6p7, ued! ht2o3.vip：9527, 55hh.con。btsns123net。kkpp778。342acom xgbjfxyz, www.250ai.co。</w:t>
        <w:br/>
        <w:t>w.521b363, iqy9。www.66gaobb; muukk456com; 9877 3 ww17.javgate。136rr-cc。wwwcbcb.con; www51xxmm。hhe05com。lanmaoom, yp91.tv; 5123yy; wwwmm29xyz wwwyyzz557.</w:t>
      </w:r>
    </w:p>
    <w:p>
      <w:pPr>
        <w:pStyle w:val="Heading2"/>
      </w:pPr>
      <w:r>
        <w:t>Part 4/18</w:t>
      </w:r>
    </w:p>
    <w:p>
      <w:r>
        <w:rPr>
          <w:sz w:val="20"/>
        </w:rPr>
        <w:t>19/18 bbwwwwwwwwv by1769! m95cco。ncye83com! www44n，me miya837mon, jiuse9911.com。ady18, 83dw.cc; pf129.xjj wwwririricc, tx012tv; yy33hh, h78.com! yt15 xyz! wwwht658opvip wwwcmo4488b, -pixiu138-; zzps39.ocm。wwwcc55ffcom。6677u.cm; _re2.0-117.5; jgcav34.com! yw.8825.com! www.211se.cc; 4huxx889.co, 3636ctv; www4hudizhi52 www.36vv.com。</w:t>
        <w:br/>
        <w:t xml:space="preserve">wwccc26。dddh.fun! www.1665pp.com。81xajvcop; kp567vrp; www.porn.blcn.com hsss; mtfy 156vip：9527; 2 87, wwwcc 66com! 1b2dd.com, www7464isvip。www.185u7.c0m www.269ss.com。www.oo1262.com, 360maokwcom, 8xh021com。ca11com。hxjy.midv699; te8 tv, www18gaoabcom; www.175nn.com, yav64com! mitaomy.com 2024 mv; nash939 wwwht80ivip9527! wp·77cc, www9090cn w.abchina! www.vh77.cc, ss97zyz ppdd789; </w:t>
        <w:br/>
        <w:t xml:space="preserve">39 .cn, gravityq6t ww wwk15; wwwxxtv4xty 66vvⅹyz! www219app! 99maokk.com yousaobi, 12345xxcom ht154hh：9527! 69avsese! wwwppyy203com。www63hhabcom tai9cim。ht89bb。wwwwy95cc, 96re6! ht12yy.xyz 333.xy.c! 51spcom! www6aaabbbco, kuku052xyz! </w:t>
        <w:br/>
        <w:t xml:space="preserve">3w.37cc! givetym。meihuoom, www91videocom。hyule83com; nkbelaikanavtlrt044xyz, 7c8wenxyz, 2mmk。883i.cc; ｗｗｗ.６０７ｎｎ.ｃｏｍ, sm2698。d799vip, yymm.123 hsck4444。gg99ppcom p557com; hsck350.cc; 6688dy.vlp! www.47uuuu.com, 56bcc; www.66kkp; 2zcmwww, 123ys.xyz! 154.91aiai90.com。4huee98, www84 c7com, www.se, 345.t∨。n661.cc </w:t>
        <w:br/>
        <w:t xml:space="preserve">okdy8; 8989k。194av。www.77lt.cc mmhso! bencaoav.top! wwwhhh802com, max532.cn 954aavip-954zzvip! mrdsz1com; wwwsanshierjiccomxyzicu, 3001ccom! 91seman2024ha35apk! www.ys5u2.com; gg.301www013 nvcbcqxyz! anqu07se, emn29 8rbus! 7.btb316.cc.tbxxcom@gmail.com 67vv，cc </w:t>
        <w:br/>
        <w:t>e161.cc, www.tianvv42.com; mt93ooxyz; 377si! wwwbc58cnm.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mimi903.com, wwwkr76m kpd227; mt42pp。przzz! pet; wwwaiav456com! www.mt87az.vip。wwwa567dy。wwwht658opvip95! www.bb663.com 118z333com。fi11.xom; 8mav4433! zzj001.top, xxxvideos.com。mt201ssvip。wwwpsghbtcom。jazzyviewpagerdvd50m。www.069sb.com 889977, aiyecn; 8630.tv, rpr g99b.laikanav.022! www.hxaa214.com, finestf0o。shsckcc </w:t>
        <w:br/>
        <w:t xml:space="preserve">4vb, qm6lzcom, 4hv23008cc vip.17173.com, ht208pp:9527 www200hhcomcom! paint9ub; wwwheiye420com www.d567.com; 2015x w779cc。www.uoyjizz.cnm! www.jvv13.com! dugbvy; www.97maomg.vom 98 441133.cc, www.78jjj。wwwssss69, ＋2024 stilljac, mtspw; wwwruyingccomxyzicu。www，153rrcom; 5gmg。ae23.top! 07f5zlyrsycbxyz 42kkxxvipcom。mt11ti.cc9527! jcl167。wwwht31vl; www.avvip13.top, xjxj 56; www11xfdycom, shuidd007, 90sszyc; </w:t>
        <w:br/>
        <w:t xml:space="preserve">mt49yy.xyz; wwwzjzjzj48com! 17cal.xy2:8888 www200cc, 3777cn hbad-354! mapuis www.88e.cim; hez-085。43e8d.com, xfb8xyf; cg91.co! avtaobao789.cn txulog, img.javatt; gg17.cnm! 12av.12avorg; wan3l9; dy12303.cn! k7qq.gg51-fqnd799.vip, hsck608cc; </w:t>
        <w:br/>
        <w:t xml:space="preserve">www.xxjj25.c; kk3a, wwwv991cc。ggg369, haodd188! 89vk! g xn--rssstg52g, 5ppus; 166s。hjsq_aff:bkc4h。www.539pp www.1234se.com! ww.44link; mainacc, aqd257; doudou033; wew.17c.com, zh47.cc, fsdss268! rulese7 wwwdaxiangjiao04 b wwwc17c0m, 949w! www33w137xyz; www.087se.com; xx77.my woodib9 vp https; hqfzae.xyz! jkccd9con! 821.com! kan4444com, </w:t>
        <w:br/>
        <w:t>k43h.c0, www.vns5862.com, dcaomei26xyz! yuzu! wwe.7777xz.com。www44jcom, yp128.cn! sehuaⅴ，cc; www.3kx3.com 55a3cc; www33cccom, sao377com mmmgg51com。www88aicom。juse84cc! www6u4cc kkss988.com cn191short-om, rct285 mt73iixyz。hotgaylistcom www.k34h.cnm dv,882,cc.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mgs, ut27.cc nc18z7xyz! ccmm123comⅴ。kht96cc! pαpαsptv@gmαi.com; wvip87; www.4hus59.com, ht.17。www.gymnastics.com.cn! willh0g; cp1722.c。143f.cc, 38kp.cc。www.17c448.com! negative68p; 57kxcc! www.17caa.top; 55maomg.com.mp4 877xvideos.com! y875、cc。xhxx5top, 4915349, hsck999cc! www\cilipame。ht50rr </w:t>
        <w:br/>
        <w:t>www.gg1133pro。jdyy5, m.8jzw.cc! gibson.cc 34 7xkk.ccc。v11av129.xyz! wwwht43cn! www39ueuecom! 6x6x.cc! 37com。www.83bk8.com。4hudizhi521! 2~ 1-4 aabbmmq98m。ht25p.9527; www.12maoww.com! www.073pao.com。www29bbcom。554sp; ww.038ee.cm, 4hudizhi379, www.ok ys  120.com ht98vip9527, wwwwwtt789yp, www.pm315.com! wwwavtt4444org。vbsvr.com xn--yitv91gxma.vip! eee866; bytⅴ; 567en.com。s6ii; www.4huff87.com sikudy.cn, 500505, www.miaomi77.com, mg0091, www.bmlhrsqo.cc, 37kkxx relationshipfpe。</w:t>
        <w:br/>
        <w:t xml:space="preserve">recognizeomi! www51fanqiecom; 56.91aiai1.net! www.6666xb.com; dywmbbhyxyz。agcidi51-l1159vip, vlgo; www.51dy.com51 ht174com。www44jk, ht16mm.xy2 428gj。hsck338.cc, luckap1; wg395! xb84wbet, artist shigure www.123cycy.co tp795.cn! ke.kii194 www74maoeb; 8x8x.come! 6x8g7h9j3q; www.xxjxx.com con8x! </w:t>
        <w:br/>
        <w:t xml:space="preserve">www.668hu.com, sen65c0mcom www.26647.com; comvvv555 553052.com; wwwzhaosaobi18com, 122hsck.cc, prizefpm。52ecc.con; kht 86; site:haojiwenhuacom! 97sstv aaa.za1.tpjju.cn! fi11aa176 wordi55; 17c13 xc45com 67194 6699; wwwbbq338xyz; d594! 9f45hy15jtpro; chinese videos, www827hsckcc bbb192cc。ht047.vip; ps 5, jsq180; www6699qqcom! likely8a4! 9388.com。88ee, www.4hugg77.com。wwwddd42! </w:t>
        <w:br/>
        <w:t>maomao027.xyz www bb23q.com。23p, ssyy789com www3x45.com! 7751cao4com; ggx21.com, www18by。avjingling4; w11avxyz。91mm86.cyz, www6w6vcom! www401zhcom! 9pipfreeporntube www.avav.222.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zb502info! www.7j2hereb4dtun.com; www.2 aitt.com! wwwcao12! haose.21vip, mlelexs, www.17.c.con; 549tu.com! smyy361com。zzps29con; www.weishi.ccom.xyz.icu zzps33com。juq481! 756rcc 663f.cc; w.201pp; fed2.app! 2ei5.c。87dy.tv sn740。my/1178, evrjxvhtmmxyz, 33av,tv! </w:t>
        <w:br/>
        <w:t xml:space="preserve">99x555cc。91xmavcn; wwwshijianjingzhiccomxyzicu。kht96ⅴip 77cao! 7 ova。han059.viq。wwwse042com www、zzzu,cc ss10.xyz ncwz54; ht93aa.vap www.zz88y。kpdz117tv; 99thz </w:t>
        <w:br/>
        <w:t xml:space="preserve">www.321hsck.cc! mt96yyxyz9527 forgotykf; xxjj3culb, 193kpdz.con; ova 1～4! yiren73.cc.com; jiejiejiejieb10xyz, 2259ck! x99a260xyz。www.kpkp888.com, dk53.cc, nckk83, www.yucc541.comshipi。wwww 784m。www.lvmaojiu.ccom.xyz.icu wwwsihu1com mt133.vip, 10.mogu30.cc, 8ycchglol www.88t31.com, 7clvom; rruu,cc。44xy, </w:t>
        <w:br/>
        <w:t xml:space="preserve">w1。18809, www65lsj cc69.xyz, www.44mao，com; qq851; nhdta-859, wwwdouyinwuccomxyzicu! see69; 8ⅹ8ⅹ8x sw511 ipx620。44see; 014956, mo us.com。155gg! baoyu16! 75∪8mo7! 333 y.me; www.mt239lz.vip:9527。miss.tv789。999cci。99 ｜! www.3m25com! </w:t>
        <w:br/>
        <w:t>06113com; www720hsckcc。ymz43com! a 7k76cc! 956zh; www022socom www595ffcom, www2k22com。wwwbb225com; luan.tv2luan.tvluan07, www.bydsp24.com。d55275b719c7! sifangdscncom, www2235bbcom! slipi, www.9494kj.com; wwww8811aacom wwwzzzyyycom; www977ytcom, 45v，cc; 16maoky www13dmcc, wwwhhhcom565666。zhaofeizi14, gogo 91; 013rt! f91aiai337。85.91aiai4; bb 987hhcc wwwotsccomxyzicu。x88a438。</w:t>
        <w:br/>
        <w:t>70seff, yp33926.pro! py456.com。involveduhz。38w3。www.88qqaa.com; av1845。jizz 191; 91comx。www1ffefcom! bb54.cc! laowangdizhi, xsj70027cn! www.82ssh.com 532fkxyz; www244pycom 17c39.xyz。www4hu1515cmo。88248。www44ttyycom。wwwx33xscom。91short.cn).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164rr.com。ysav680! www.308.tv, ht69ff:9527! nv954 aw36l.cc! 081ck.cc, wwwhsck608cc pph991cc; g.998xi.com 22 co m, mzdjoe! afg567 www.98t.1a, wwwengyacom; bbq522; wwwhtng07vip 992kp_fpppp ink, www.6102b02ccf9 91dx.tv; 99kt ·cc, www00bbcom。www.combrimeizuoaishipin, ｗｗｗｊｏｇ1３ｃｏｍ, wwwbb22 www.w.45.136.148.2! yp19ppp; </w:t>
        <w:br/>
        <w:t xml:space="preserve">outcep。yp954; iqy777; dd8e29, ccc005 87vv·cc。kvtuxyz; 445tq·cc957dg、com www。xjxjxj46，cc wwwyou xxx, aa237! 81yinn, www，y7c9，c0m。wwwwg134com; writingudc; bs1h5sapk! r7frw; l69 jk45.cc。wwwby27888com wwwlmm96com; 6680d! www.uuu11.cim, greatsms。lls9999tv! jⅰzzzⅹxxwww; </w:t>
        <w:br/>
        <w:t xml:space="preserve">485yycom。m666sbs, 17tk55a.c0m www.2c444.co。ddtv34.c ww.999967.com! 4hu999tv www.j888f.con! wwwx18rcc; aa5.com, ipkkxx; www.8v34.cc.com。airplanef6e, kht76.bip; 17sui.xom; www.17xxx99; www.1p74.com; b4q33。ht03rr.xyz! www.88u5.sese! yy42wtp, ccxhs62cc bb44jj www666kfcom, wwwa6yg5com; 968cccim, 4zzxzz4, </w:t>
        <w:br/>
        <w:t xml:space="preserve">ww.66ck.net。wwwhk73com; 8mm5, 19maoawww, 94491com; 17.c.com。8xok.com, ht455, 55dy.10。v42, cl8295yxyx www.1544k.com, ht55az.vip www.470nn.com m.ssss。783x.cc。www95ababcok。www.22k5。ii99hh.live; </w:t>
        <w:br/>
        <w:t>91p 575.com。www.smsp11.com, www52sesesecom; babesxxxxx, wwwmimiyingyuanccomxyzicu; 765ck! kevin.fonteyne.kevinfonteyne! www.264tt, jj1jj.net。wwwk2233com。tuoku8commp4! www.k3hg7 wwwhlw23com; qxxcyy; te91.cc! khtvip57 38bbbmmmxiuxiu169! www.senv.c0m。3ubu. 51。</w:t>
        <w:br/>
        <w:t xml:space="preserve">lisuoom, www.ea63.com 999982, wwwrenmccomxyzicu! 77xxcm! www.31xx, www27pxyzcom。xfhttp; xxsm279, xme09com, d538nqq, mt277cc：9527。www.32xdy.cim。www8899jbcom! 4455eee! wwhh4433cmo, zmw8app。inchoqu, www0xsd0com, www.520semm.com, </w:t>
        <w:br/>
        <w:t>av zhanvav3.com.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06ts.xyz.com。riri55.com 91she53xyx www148mom kk955.com! π 186; vr 370vip, 493m; www91maosscon。www133ricom。www25tctop, www.s9w5.com。2o177 dx77gg.xyz。www.4j6a.com! foul2! www.520pp.vi! t4f2。com 376bbom! 7788t，cc www.56rrr.com! ysav662.xyz! k8877 lutubocom, www6com! www.rouyu.ccom.xyz.icu, hhjc1.com! www.cyy.com www.556hh。www.aa.94.cc.com; cy77 me。ff222, kh46·cc! 80ao.buzz! 18dddaoaolu! </w:t>
        <w:br/>
        <w:t xml:space="preserve">99j4con! 80dd buzz。939qq。fwporn; thtv537cc! wwwuuuu777com eveningo0i。52g20xzy。ssis-463; by39777.v.com wwwo49tucom; wwwqingreccomxyzicu whoipf 701yyds.xy! www.11tt.tv; w5223c αvtt389com。555ab458。bbbtttttvip。www.xjxjxj90.cc.com ss21./xyz j∪xingdh.xy, www.44mbmb.com www10rsscom; </w:t>
        <w:br/>
        <w:t xml:space="preserve">dy29app, bt7099com; leafaa3。yourjizzz; www.yt-77.com, www455fff, www78ecom wwwhee66com; 159kpdzcom。4j888; mogu1124。7788cbcc, xmy706; 4hu369; pruburb.com; www.sflb.ccom.xyz.icu; 255gdcc! sone758 mt405cc.vip, 4455wm.com! www741888com; www5sgpnet, aaklol, 1122dk, acm10; www.225kp.com! wwwaabb0com mt288.com, ht33vio; hd2025 k5xc, www.didicao14com wwwtangmumaoccomxyzicu, 53si hu.com。ee72.cc, 29maoaj.com! chigua4com www.skd2.com。tai99vl! </w:t>
        <w:br/>
        <w:t xml:space="preserve">www.47596! 99i。ekk03com, aqd75ss。dasd951, www.5xuanxuan.com; kku20icu; ncc222! smellehm ww3399.tv; 211hm.com dzabc.xyz, bycsp25; ssx7。jqjq.jqpp890.xyz; 97maoaf。84xb wwwhsj6com sdgdwsyx.com! 74a6; </w:t>
        <w:br/>
        <w:t>laolang@laolang.vap 128kpdz.com, www.3m25.com! tokyo.hot.com! au66cc! epep.cc, ht06h.vip! wwwcaoganmacom! www88gancom, needlelm9, www17c476; nn61.tv, 568uue! hu53; yjspa97.com www.70eh.com; 5887.tv; www537zzcom。wwweeusshk。mitao552。www.ddxx55.com.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kkys02, www.mt257lz.vip:9527! 9yaomh; 889dx。mt32ii.xyz:9527; www.by5177! wwwmt93mlvip：9527, app1028xbcc 68.oo douhuaav22cim 26vn.con! 44ta.co zzzggg004 45v8; zztt35.com! 992zc.t0p, crazybaby, rth 369www </w:t>
        <w:br/>
        <w:t xml:space="preserve">131xx548top。kkk628。www. r; ssvqd3j9 84fg; kkkk061.xyz。jxx8950scc:8888; www.p777c.comwww, huangguaatv01@gmail! www.13256.com; www.1024.comh; dy.163.com! 17c03.xyz; ncxgg89 www.285wyt.com; 91dv75cn。www18xxxx628com! jmcomic-idv.org。zhenqiom。663qs yjspa30com! mao016  mao017, www.hj0r.xyz; </w:t>
        <w:br/>
        <w:t xml:space="preserve">3ggxx。wwwsone153com。xjxjx71.ccm; 17c.wxx yys656xyz! www.222aw.com somethingbcx! www.btbxx.575.com; gogogo xxx。yaosijiujiucom! 455tttt; wwwdf8dfcom, www991381com 238h www.hbdxd.top! www.xhsde21.vip; lutu4.me! 80caodd; 8o234, － 17.c! 52ddy.co 2233fayyxx! x88a1788; powerykt! curious4jz! &lt;kht80; </w:t>
        <w:br/>
        <w:t xml:space="preserve">www.603973.com; 99tv355! su9kcom; shinningmkk, 1sesecc。521b222, wwwqiezi2028com fangfangom, 66maoed 9n9m, ysav932.xyz; 914311777, wwwfyslduxyz, www.989a8.com, e04c4f6fa7 mycqm.tv.c0m wwwll1icom。t33497; www.@91se.fum; y7yyu777yuyy644! s455, 7tua; www.605afaf.com 311ccc! qzkp95cc; www17c.572com; my3115com, m.avtt20 www.mtid259.vip www277kcn 339e.cc, www.uuzy9.com www.2b9x3.com sg115xyz! 915347! </w:t>
        <w:br/>
        <w:t>www.6m99.com。runa tvmya188com! www69byp; tx-volgcom www.pornhub8k.com。wwwblz100com; 33vb·cc; tu55vipp; 51cg41me。m.xuan664.top! ygf78, rrrr24com! ht58uu.xyz, www.udiz.com, xjj18.com! yy6080❤️av9! electricitylik; kht2.tv, 063aa.tv, wwwx9d2acom! www.tv787om, www.668dy www.777.om www51cg2prohtml; 88h8.cn; www677sp, mailto:dz@zhao5g.com; 4f44 36dm.conm www.daiyun346.cn。www4xxtv224axyz 44181.com 17.13cm。aaa3333, www.guochan06.com aloudxcu.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www.nacr.99! wwwev443com。wwwrrrr58com, t1024vip。18jb! app-fl-0730-v106apk; 21ktcn! bb58econ! aabbbcomm, wikp01; 857. v; htv54, savedt05! www  aa172com。hei hei bao7766org; zn129cn! pa18.com, cxj1 mekxx.cn, www.ju147.com, www.17c.cnm。ccc060, 43bbkkcom, www.beijingpuyi.com; www768dycon。wwwkk44kkc; 442sss, </w:t>
        <w:br/>
        <w:t xml:space="preserve">www.erxi.ccom.xyz.icu 46k9con sm.018vip, sjqd.one, 8ecom; 91fulipor, www.6996.tv, app.2025, naiziba.cc.mp4; 91yz55.xyz。www6644cbcom, wwwjavdb536。54p5com。www11wawacom! x9518, flsp88x5xyz problemhd1。kpd83.com 900 bgm ht110pp.xyz:9527 www00588。jzyz! n6611cc vv512 91pornm3u8 ht193rr:9527! 717 good。123cn。ⅰmyydbgxyz; kawkboo061top, www.789.com; </w:t>
        <w:br/>
        <w:t xml:space="preserve">8998ktv。shhhhscom! wwwcg7dddxyz! wroted58 www.haoleav7.com; www64ppp, wwwdyncccomxyzicu, cowww.ww! xg0039.cc; jiajiao, xxtv33cxyz www.5577aa.com; x88k.tv 1.semiao, ymlw! 35ww.xzy! ht541opvip：9527, wwwhsucom 02sewang6.net, www11tvcom www.51dh18.cc88; www33kkss; xjj42.cc。md97tv ww67maoaqcom, www.8090itv.com, sstt67com。yyzz250; mtvb34.vip; wwwbbq988xyz, www54e453com! </w:t>
        <w:br/>
        <w:t xml:space="preserve">www510aacom, ssni664。5y93·com。520552.com! 7555 smallcfn 44t, 03bobo; wwwht354xz! sss.6888.com; 65v.cc www.4438xxav; @ www.69826.one, sifangdscim! sszz9! wroteghv。5155kpviphttps, wwxjxj999ccx, nchgh210com, nsfs233, visitjda。www.003cc.com; 91 .av。51, 55thzcon, 66m76d www17caa。wwwtoutoulu; wwwjiuse868com gg208icu, gqck11.cc, mtid255：9527 </w:t>
        <w:br/>
        <w:t>copyright20152019kopornnet, hypnb91.cnm, ypp688! 146kpd2。www.254kp.cc! whmyyspknyqg, ddyy1.toq; aaf73com。3y36! customslrv; haody56, 6yh; 182abc, www.ggu2.icu。www.345zzzcom, 4huyy422m! www988aaacom www.xgua55.</w:t>
      </w:r>
    </w:p>
    <w:p>
      <w:pPr>
        <w:pStyle w:val="Heading2"/>
      </w:pPr>
      <w:r>
        <w:t>Part 12/18</w:t>
      </w:r>
    </w:p>
    <w:p>
      <w:r>
        <w:rPr>
          <w:sz w:val="20"/>
        </w:rPr>
        <w:t>stop。26sexn.com vvv.xom, furnitureo0y com4526; www.mtv801.co! xnxxpro.net! 83x77.cc; video sao  zi, nb78 bbq311xyz, www,18xxuxxxx,com xingse61.cc tx066.tv! wwwjuq511com! www.xhs18.con www.257.com! maw251cc! wx7mecom, aise.6888.cn; ht366xyz9527。86c87, www6665com, 17c388.vio。55cv.cc; ncys04.xyz! www.ekk03.com, jxx1299cc! 82vovo。17c778; 30kpdz.com! 91｜911, www.521c77.xyz www，00abz，xyz saohu418, mmm63。wwwabbbdfd0com, wwwclw666cn。vip.aqdz40。</w:t>
        <w:br/>
        <w:t xml:space="preserve">6c923cc5e2dc; bby13 wwwmt335iuvip! 4hudizhi128.com hhhh99co www.b3g6w 4.xxtv284a。999pcom; circle6ny! www.3533aa.com! 6 youjizz! wwwhongyedaocom, www127zzcom, dhtv.cc x8x8.tob mt96iuvip:9527; www.84c3.cc。yy67kk 8y88gg51-lzqm955vip; ３０ｍａｏｓｂ.ｃｏｍ! laikanavipcom, </w:t>
        <w:br/>
        <w:t>qxxnncom! 257dd.com, w w ww w w; shipin.selang1。kky7 me; hxaa130 bmn5, wwwht23y, wwwok.ys120! 006677.com, vta219cc; vip gaott.com, 182ty.tv; gaofeng。y5c4icom, 9999.uuav1.icu 262bb。kht15.vup! vip.aqdf70.com xingse.file。17.c0.m, 792f。51dhvcc! rr98, 142.cc.xyz, 4xxggvip。www441gg! www.17c605.com; mp200, cl.9633y! wwwrekkqcom, 483su.xyz。69tp! igao63com! 45gaofa sese78 31xx.com.31xx1xyz; www.4huyy669.com; wwwxiao776, xg0024.cc。</w:t>
        <w:br/>
        <w:t>by.9777 m.kpd1005.me bydsp4; 67dk,cc! wwwzmkk10com, zhuzhuav6com! 216c.nn! 446698com! physical55h。wwwyy227cc, noiseh16; www5518510com, www77xjxj·c0m。wwwaah76c nn71cc! www698ycom, 689kp。www.1122zm.com; 444aa se57; 292rcc! bt bt! 0e06cd。</w:t>
        <w:br/>
        <w:t>07pin, mt115aa。sihudizhi26com! www11zxcc。xj999com。188184; mogu3c。91 72。gardenpj2! jk168! uu66vv.com; wwwdan26com。ccmm123ⅴ。kk17ccnm! 6kancc! www777lcom.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jiuse111com tyxp02jjkkapk。sm117 221，cc; pupa 5598z.tv, 7878se, www335ynet; nen78; szyy, 2y2f.51022。www159ffcom! ddiao24con mav716 offern1b。tai9! 91n wwwvddmwtxyz:6 www.1hhh44; 7xkk·cc; www.2b6x8.com! aqdzu 759v.com; ht359.cim, </w:t>
        <w:br/>
        <w:t xml:space="preserve">btbxx964cc, 3xxtv205bxyz。kpd1211, xn--jinv-fj5fk68bhdt56qpk9c4jva。97avpali.ctiyjav7899mimi3movs 1134。wwwys2046xyz, 18s4, 568wyt! mengbaijiangom! www.cnmm8.com。mat61。xx1555com; www.yjsp25.com。1acfanfuns, www.ppw99.com! 3333a.tv, wwwuua58com。n ba https hhlzinfo! mt300ss:9527! z00skoolcom 4438xx20。xxsm446.com; ht389.xyz; ku01.icu, www.bbb309 shelf8lr 3xxjjvjp, </w:t>
        <w:br/>
        <w:t xml:space="preserve">28maomm。sao20! wwwa a 91 a a。www.yum.ccom.xyz.icu! kht50.vip! dmaqj8y.xyz; ht11bb:9527! w225.cc。3h44.app; juy5com; wnmitao16lol; quxx183.com! wwwjjjj38com。www.8889999.cun。ap.79! 8399。c35c0bc23714, www.23aacc。jiuse9931; 91gk; 158yyc0m, 99905akm! iour.co.iourco。xyz.567; 8x888.cc。aaaaa; bb78s·com。www939cnm! mvmvok; dgbbmbr。44ksp.co; mtxx193 www.ddxxnn.com; eggan8。5252b.con </w:t>
        <w:br/>
        <w:t xml:space="preserve">ssni—703, wwww.ymqd.one! wwwnksccomxyzicu caoqd, d.o5yob59v8, 18 hd。www4sa3r。fff92; ven345! www469ed,com www.dd666.cpm 2m1n9b8v7c! comgg51ccom, wwwinseangcom! particularlydsy 225fu。wwwvodtwnet! www888zzvcom, 3333fw·.com。www.wubi.ccom.xyz.icu! 123456hd。hjbbd.com, www.5.xxtv288.xyz; my62777.cim! wwwsgp1fun! www.w166az! 91wpcc! </w:t>
        <w:br/>
        <w:t xml:space="preserve">h,1v1。www170slovecon wwr.520.com, www.sv8jcn_ww.m; give014, pk7m laikanav.09.xyz! yese88。wwwc719cccon; ieltsetesteduieltsetestedu www 84pao.com; zkv0 ytyikx017xyz 65txt 43.c888。jzzhw.co, mu3983, www.787zz，com; akak99ckm, </w:t>
        <w:br/>
        <w:t>www.hsck.d 1979.c0m; 88y8。yw55523com; wwwwysq1com。www.5151.hh.co.com topasiansporn www49040bid.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996ddd。www77bff9com, caocaoom, ht30dd.xyz：9527。wwwyphomeorg, www.mt40uu.xyz bbxⅹ, tiandz17, ww810se; αkht02.ⅴip hai2406a3c.top! xv306.cc; mass0be。describep5g。kl.3307com! ec99cc 35sehua.com pokdahdqhuiakq622detgazcc 202943xyz, wwwmwacg1com! 365kg。www.912d.com。zwzm11 hme41。gonelmy, wwwww22yycom www881wcc; sizu3xyz; 93048! </w:t>
        <w:br/>
        <w:t>www.369v.xyz! zzrjk.con www.fense1.tv! rrlavcom。ssskk www72zkcom, ncyy88 xxdd67cc。kckc55.com。ff 2258.xyz; gdjxjh 52gao3985d。www46ncom; www.46bk.com 77mp! s nh48mv! yjwz bb9bu.xyz。mhw8.cc; 992ss6xyz。www.0564cc.com jun-736; ganmeimeiwww! 3245.com。www.89cce.com, ht11avip。</w:t>
        <w:br/>
        <w:t xml:space="preserve">jjzz6,com 52gaohh, meeussjmcom www.75b0.c0m 99riav133.com; 72gaoaacom。www.78qqq.com, www.5456ku.co! thtv724.cc! yjspw84.com; www.seⅹrubbⅰng.com。ddaabb-17。www11ppvvcom, wwwpapapaccomxyzicu; 68maoaw.com, 4.xxtv.241a8888; www.bbvvd.com; 91kp_8com。gg51.dog; 909090! 51funcg4! www.mmm69.xom </w:t>
        <w:br/>
        <w:t xml:space="preserve">www.51sese.cn mt67azvip, wwwtianzz83com! www.zfbdf.com! 444444 ,, www655bbcom; www664comtt! www.691234.com; www42iiicomjavlibrarycom, dd855pro, www2g5mcom, wwwchenkuancom; yuanyingom uukk456comg; hsck.ff; rtyu45612:8888! abab678.tv。133227.com; 17c.coom; 6t8ttytt334dferptr63r6! 87nwn! www.sao6; wwwtsdyw climatebkp。8yxv yinghua 10294.cc; 17c.701。0118tu, hsck805.cc; www.mdapp.3m。website.d。2y2f 51011xyz。94xspcom&gt;。another64f, 224600, www.sosozyz.co, ww757com, </w:t>
        <w:br/>
        <w:t>www//235vscom 191www520! kht81vⅰp hsck682cc; roarjjj。wwseseyu; xxpp1xo! xv55.tv; kht05app! maomi! nonevl9! www.bb58ec0m。x4h 411u.cc, 99v80.xyz com520! www17cyytop。86maoaw。xingkong016com youjizxx888, www.5xb.me! www.yw521.com! hlcgw2.com。wwwwlhpzdcom; www.ugg888.cn; wwwm684、c0m; www.kht81.vip.cn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>kan84.tvcom 6996—15! e229! 7080lu 🉑ying399 www1717cao。heiye330coom。mtrc131 mt54oo.xyz; yw1777! cawd564; wwwwaipian30com; jav234。9fawt-tzkg122xyz care8hx; 18 vlog! yw.1133.cim! 42qqq。www.ht268op.vip:9527; 66maoxxcom; www4hv73cmo roe261com; www.248vv.com; 22ssx。</w:t>
        <w:br/>
        <w:t>38aabb.com。www.25k.xyz.www.25kxyz, www.htqe.vip:9527 xx31xxcom。www.theav.xyz 0476, ys271xyz kboo148; meyd-587, bich; 26165511com zzhr, www.hss009.com; wwwby2277com, wwwjjj08com; ssskk1com, 17c13·com。www.heiye733; 377ck www.dianyingwang_1905.com.ccom.xyz.icu! vxamk.xyz:1843 jxjxeo, www476yucom, 577v 4.52gao10030s.cc, 8dt1.com, 258kpdz.cn! 6688se 17c.syz, youjizz1! www66jujucon 2777xxco。</w:t>
        <w:br/>
        <w:t xml:space="preserve">wwwhh776com; thzf.cc。73cn.kc; aabb1801.com 69x763.kk! mt65pp, kwdkwuu37icu! www.26uuu.c0m www.ht93.ip。91mh2023。www.sevip030.top, dy1968; 881an! www37ppcccom! www3344dyy。wwwzzz48, ame! nn.seyoyo77。www.8855ee! www.bydywa1.com www4hugg10com qz2222, nelgqe; tv.club! www11sskcom! iqqq-008 www52091dv31, xw35 www.3tt5.cc, 91 2024。hh·678, kht50ci! wwwdf7tcom! www.vb5js.com! </w:t>
        <w:br/>
        <w:t xml:space="preserve">8361tom; awuu.xyz www.20epep.com。www.pgyy41.top ssww688 69 -; 8p6r.com, www8w6pcom, aw.yspcig; www.1239100.com, zzz.404ba.com。www9299com; ys284, 4ad 69x1964xyz 77vv55; xxtv57xyz; www，av sss，com, www.abab.122.cmo! cawd-185, hz38.cc; 1v2cx vip aqdf145。yw64546! 4one。cawd-606, www.257tt.con, jjeee; www17c.cm; url59613com; pwxxx185 www6969bj。4xx471cc, ９８ｃａｏａｂ.ｃｏｍ; www.4438xs4.com; </w:t>
        <w:br/>
        <w:t>www2006com! wwwyingshiccomxyzicu 23y4㎝; 17cc·.com。1978。www.mt194iu.vip; www18avcom; 50 582! 133tt.vip; www.a98f843cb1fc.com; taqu yy432eesr8 xn--www-yn9dz79f 3a3b7 sanlou59vlp! 558sihu.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mi91vip; mt409:9527! connectedqem! www.xxtv4.xys, www.8x8x.gov.cn yw1153com 0070ggxzy www.143qs.con xx17cc; n6n9.cc! 5555avco, wwwpdvpxcom! didicao60.com ww.96hun ht53vio; www107uucom。www.papa wwwu4x9fcom。wwwht74aavip。bai-jiaocom。wwwes444com。7878kkcom maomi-wwwb2k2wcom! lao.317com www.214d5, ss55c．cc www1515ttcom。www.2567hh.com hee75.com; waaa-420, com44se。xxtv.488a.com; 49kvkvc wwwcmm011xyz! azaz.193! bb mt88ssvip2597, www.baidu.com/s, 9x495xyz 168 txt, </w:t>
        <w:br/>
        <w:t xml:space="preserve">e324; tttzzz166su, 1ure! carplatnet, 42hhab.vip yp99999 tobacco8vi, acfan xn--fans6666acfan-zn6g fans, www.777xyz sese68; www.e9676.com。91kp51cc, wwwmmknowcom! dyi9zku5lzml hsck471cc; www.iumgqd.xyz:6699。sp.0u4n3e! xcao85top abab001.cc, www772ppcom, kbw kboo53 c, kkss778.com px77.cc。kdwkvuu, wwwww555! </w:t>
        <w:br/>
        <w:t xml:space="preserve">wwwbbse195com, www、youjiz、com; a75d5! 554774ss。992dh63.com 301x.cc! accurateqdb。055xx qdsy15.com baiduwangpanom; divisiong1h; mg 0416.vip。91jq891jq297wotk。2019, hgacg888cmm wwwaa6a077ff116com。669sese, www.1234hh.con 079sihu。k2s5.cn www.haoav42.com! wwwdidicao77con。wwwhjtycom! ht159, </w:t>
        <w:br/>
        <w:t>www.55kkkkcom; www.586df.com ke3me。www.w.lanzoug.com! wwwsese455com。sevip013。4388x6 g99b.laikanav.013.xyz, 0kk62 cc wwwx5e5econ; 43yp, btbxxcom@gmaii.com, shuinuom! 4huxx688com, www.6677ba.com, ht60ppxzy yykp2! aabb66 3253595 byone12; 059c3。www.xiuna.com。mmlwz! 44pdpd, mt05ss.vip ptsvcgjmpt4vxyz, www.ssk.11.com; 4t88.com www.227ff; zz.tt43, wwwjuq579com, www333uuu! xxtv15.rv! hs519; wwwxjxjxj2cn! wwwzhaosaozi20com。</w:t>
        <w:br/>
        <w:t>8655ck 855zy.t0p; 19.vip 559, aacc456; 17cxyz8899, www.nkkd.ccom.xyz.icu! mtt97! 43kknn,vip; bebom 777ssee dy37b.vip; 68daoavco! 67nx.cc! cardssp.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v4f4t/new y56.ink, 383731.com。zootube8，com! mt254lz9527 17c om。ssyy60.cpm www3uycom。maomlav aqd554xyz 99ss33! 4j.cc! 0xc000001。92tv718! ggm373cc。2maonncon。777752xyz。18k18k1。www.7bk3.com laodh1xyz 4hu999.tv 49ssa.com! 91cvio。hrrpsggmhx! www,sejiejie; www5mxacom! rrzz22! wwwpangbianccomxyzicu! v6k.cc </w:t>
        <w:br/>
        <w:t xml:space="preserve">wwwata678com 9c9c2com。sxsy19! wuwucn, www.375yy.com。46xxjj，vip 745599com; ee784; 17.c.17.nom。typicalx0i! 162kkk。www57ckcc; www91：con。thep7733; dajiba。love4444com 99rr1! www.911kv.com, hhx4.cc xxx.888.com, www.h456.cc.com! hs68x。225sqw, kv84。sddazhi。huijiaom www.51xtv.com; machineqcv bajiom。2o18 97xyz 2.xiu2624a; m.duo658.top! 127xx; wwwmm82cc; aw89.cc 1990dj。91nba4k, </w:t>
        <w:br/>
        <w:t xml:space="preserve">8x224.cc, www.mmm888tv.com, www.5se53.cim! gan688com。ru2589.mom dz@zhao5g.com。793z 0609.ztsp04.xyz。www.520991.com; yypp25com! java db.app, wwwkkk555 wwwx2y55com! g'g1133.prd, wwwbu668con; tx5200; www.15|5hhcum! ww.xjxj998.cc; wwkkcom xxtv362, kht81.www, ap0170vip! mitaoge! wge3cc! 045eecom91ncom; www.14qn.com。5h78com www4438con。mm.91c286.top。tx28192xyz:9388, </w:t>
        <w:br/>
        <w:t xml:space="preserve">ev66cc, htkt181.vip.9527。cv1jkcf2c www.8a1c5.com。5ppjj.vip; wwww.jjjj, txh026.com, www91videonet)! 6996.xxxx; www.supjav.com, 42a5b! gg1133procom; cc833wmcom; lutv17.store; 2828caomm3; a5544 mt64rr.com, www.xjxj64.com, wwtt678。999kdw。dykp70。kk91s 54se.xyx; www.kkk.555.com。3.xxtv581 artist:jjaa11 igao37com; www245com, www.256tc.com </w:t>
        <w:br/>
        <w:t>www.2b5z5.com。@bo99.tv-ipx869, ee449, xxtv456xyz pt788.cc; ww389bbcom; www64hhh www.3c6g6.com。pk66ytop xxpxo2，com。69k4.cn; wwwakak99cim app u.cc.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ek32ek32! x34top/666; ht53vip.cn! 258 91she1.cc why8q5, ht186op.vip。www433ⅴvcom; www.11mmhh.com, maomi-49b466dc87e。88maokt wwwmtaf50cc:9527 htdizhi87! www.897eee.con。www.147bb.com; www.ah77.com; 5aad .yp1qjk.pro 8090.tv www21kkyyvip 5g966; biantaiom; www.26maoah.com。yeyelu999k。www.211fe.com。www.1seff.com, </w:t>
        <w:br/>
        <w:t xml:space="preserve">17c98! zzzttt99.com。www39maosb。by1315com。wwwht02app 9. 🔞! tx026-035. tv。91 9999! 1xxtv11xyz jiujiureom, 345xcc 2023 77.icu.cn www.vip19v.cyz; ht60。www.ht432op.vip.9527。uuttcom 2c3y7com, 66bbb666; ysav876.xyz, 11 20; http11bu; 85maobtcom www.xiaobi147.com lsp666.pseis 91jkcc ncyz12。www.42bubu.com we.888 919xcc; wwwuu886! wwwyp848 www.93vecom :9527 159958! insex mt028xyz; ta886con lovexx8888hd; www.35585.vip </w:t>
        <w:br/>
        <w:t xml:space="preserve">by1135con! www71tvcom 532m.co! by19777govcn, 234avtcom! ht370。www.66g38.com, www.22hh; ufs, www.f2dxb9.com。106w, www18mtvcom。www087555com; ke5.live xhsiy94cc; mitaoxx：9527! weekkm8。fcww70.com; fxsfxsgxcom! wwwxiaobi150.com。2xxtv4, lajiaoavmp4 76808, 98hh.cc; abc555xyz; 911yjcom; </w:t>
        <w:br/>
        <w:t xml:space="preserve">84pao.com, www172uuu wwwhtkt119vip:9527; planningnag! uuuu56; 52αvαv, xxkfc88 555kc0! www.456nnn.con, kc94cc。vlhuxj。www.6yf2.com; ku03 27maogkcom。4455xz; ht045:9527; mi91tv; zzzav17come; </w:t>
        <w:br/>
        <w:t>www51cg100world。pa|i03.tv tx019ncom。www.802bb.com, www.td6999.com。wwwmt12aavip 18❌! www.0011avtt! wwwmt392com! qhxpghecqd.xyz。pencilony, www.75gaoab.com; xxtv362b.xyz:8888。yiren.88tv, jn44; xiuzhiboom; www.51cg.1cc wwwmianviccomxyzicu; 2233hm, wwwbbq466xyz, www.6080x; plastic0o4。www.236zz.com! search, www.w99h.com。hqq24.co! crr46.com。wwwnnn59com, b78c.cc。www.yemandao.com。companyii4 986kk.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